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имеющего право без доверенности действовать от имени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имеющего право без доверенности действовать от имени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</w:t>
      </w:r>
      <w:r>
        <w:rPr>
          <w:rStyle w:val="cat-OrganizationNamegrp-1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помещ</w:t>
      </w:r>
      <w:r>
        <w:rPr>
          <w:rFonts w:ascii="Times New Roman" w:eastAsia="Times New Roman" w:hAnsi="Times New Roman" w:cs="Times New Roman"/>
        </w:rPr>
        <w:t>.1,1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2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имеющего право без доверенности действовать от имени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представив его с нарушением срока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выпис</w:t>
      </w:r>
      <w:r>
        <w:rPr>
          <w:rFonts w:ascii="Times New Roman" w:eastAsia="Times New Roman" w:hAnsi="Times New Roman" w:cs="Times New Roman"/>
        </w:rPr>
        <w:t>ками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8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OrganizationNamegrp-17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налоговой декларации, поступившей в налоговый орган </w:t>
      </w:r>
      <w:r>
        <w:rPr>
          <w:rStyle w:val="cat-Dategrp-10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7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имеющего право без доверенности действовать от имени </w:t>
      </w:r>
      <w:r>
        <w:rPr>
          <w:rStyle w:val="cat-OrganizationNamegrp-18rplc-3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40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5rplc-41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6161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Timegrp-19rplc-16">
    <w:name w:val="cat-Time grp-1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Timegrp-20rplc-22">
    <w:name w:val="cat-Time grp-20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OrganizationNamegrp-17rplc-25">
    <w:name w:val="cat-OrganizationName grp-17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18rplc-33">
    <w:name w:val="cat-OrganizationName grp-18 rplc-33"/>
    <w:basedOn w:val="DefaultParagraphFont"/>
  </w:style>
  <w:style w:type="character" w:customStyle="1" w:styleId="cat-OrganizationNamegrp-17rplc-34">
    <w:name w:val="cat-OrganizationName grp-17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OrganizationNamegrp-17rplc-37">
    <w:name w:val="cat-OrganizationName grp-17 rplc-37"/>
    <w:basedOn w:val="DefaultParagraphFont"/>
  </w:style>
  <w:style w:type="character" w:customStyle="1" w:styleId="cat-OrganizationNamegrp-18rplc-38">
    <w:name w:val="cat-OrganizationName grp-18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9849-252B-4BE4-A9F2-241AF4A4DA5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